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5-</w:t>
      </w:r>
      <w:r>
        <w:rPr>
          <w:rFonts w:ascii="Times New Roman" w:eastAsia="Times New Roman" w:hAnsi="Times New Roman" w:cs="Times New Roman"/>
          <w:sz w:val="27"/>
          <w:szCs w:val="27"/>
        </w:rPr>
        <w:t>2507</w:t>
      </w:r>
      <w:r>
        <w:rPr>
          <w:rFonts w:ascii="Times New Roman" w:eastAsia="Times New Roman" w:hAnsi="Times New Roman" w:cs="Times New Roman"/>
          <w:sz w:val="27"/>
          <w:szCs w:val="27"/>
        </w:rPr>
        <w:t>-2606</w:t>
      </w:r>
      <w:r>
        <w:rPr>
          <w:rFonts w:ascii="Times New Roman" w:eastAsia="Times New Roman" w:hAnsi="Times New Roman" w:cs="Times New Roman"/>
          <w:sz w:val="27"/>
          <w:szCs w:val="27"/>
        </w:rPr>
        <w:t>/2024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УИД86MS0066-01-2024-011714-57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 О С Т А Н О В Л Е Н И 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ноября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материалы дела об административном правонарушении, предусмотренном ст. 15.5 КоАП РФ, в отношении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>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Алана </w:t>
      </w:r>
      <w:r>
        <w:rPr>
          <w:rFonts w:ascii="Times New Roman" w:eastAsia="Times New Roman" w:hAnsi="Times New Roman" w:cs="Times New Roman"/>
          <w:sz w:val="27"/>
          <w:szCs w:val="27"/>
        </w:rPr>
        <w:t>Рафаэлевича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2024 года </w:t>
      </w:r>
      <w:r>
        <w:rPr>
          <w:rFonts w:ascii="Times New Roman" w:eastAsia="Times New Roman" w:hAnsi="Times New Roman" w:cs="Times New Roman"/>
          <w:sz w:val="27"/>
          <w:szCs w:val="27"/>
        </w:rPr>
        <w:t>Салиев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являясь 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Афина Паллада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расположенного по адресу: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ндреевский заезд д. 2/3 офис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представи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нспекцию </w:t>
      </w:r>
      <w:r>
        <w:rPr>
          <w:rFonts w:ascii="Times New Roman" w:eastAsia="Times New Roman" w:hAnsi="Times New Roman" w:cs="Times New Roman"/>
          <w:sz w:val="27"/>
          <w:szCs w:val="27"/>
        </w:rPr>
        <w:t>ФНС России по г. Сургуту,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квартал </w:t>
      </w:r>
      <w:r>
        <w:rPr>
          <w:rFonts w:ascii="Times New Roman" w:eastAsia="Times New Roman" w:hAnsi="Times New Roman" w:cs="Times New Roman"/>
          <w:sz w:val="27"/>
          <w:szCs w:val="27"/>
        </w:rPr>
        <w:t>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срок представления которой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25 </w:t>
      </w:r>
      <w:r>
        <w:rPr>
          <w:rFonts w:ascii="Times New Roman" w:eastAsia="Times New Roman" w:hAnsi="Times New Roman" w:cs="Times New Roman"/>
          <w:sz w:val="27"/>
          <w:szCs w:val="27"/>
        </w:rPr>
        <w:t>января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результате, чего допустил нарушение срока предоставления налоговой декларации, предусмотренного п.п.4 п.1 ст. 23 НК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Салиев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>, о времени и 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</w:t>
      </w:r>
      <w:r>
        <w:rPr>
          <w:rFonts w:ascii="Times New Roman" w:eastAsia="Times New Roman" w:hAnsi="Times New Roman" w:cs="Times New Roman"/>
          <w:sz w:val="27"/>
          <w:szCs w:val="27"/>
        </w:rPr>
        <w:t>ствии с ч. 2 ст. 25.1 КоАП РФ суд считает возможным рассмотреть дело в отсутствие должностного лица, которого считает извещенным о времени и мес</w:t>
      </w:r>
      <w:r>
        <w:rPr>
          <w:rFonts w:ascii="Times New Roman" w:eastAsia="Times New Roman" w:hAnsi="Times New Roman" w:cs="Times New Roman"/>
          <w:sz w:val="27"/>
          <w:szCs w:val="27"/>
        </w:rPr>
        <w:t>те судебного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доказательство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министративном правонарушении №</w:t>
      </w:r>
      <w:r>
        <w:rPr>
          <w:rFonts w:ascii="Times New Roman" w:eastAsia="Times New Roman" w:hAnsi="Times New Roman" w:cs="Times New Roman"/>
          <w:sz w:val="27"/>
          <w:szCs w:val="27"/>
        </w:rPr>
        <w:t>16276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справка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декларация НДС за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квартал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ООО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eastAsia="Times New Roman" w:hAnsi="Times New Roman" w:cs="Times New Roman"/>
          <w:sz w:val="27"/>
          <w:szCs w:val="27"/>
        </w:rPr>
        <w:t>Афина Паллада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 25.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налоговый орган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поступ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-выписка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</w:t>
      </w:r>
      <w:r>
        <w:rPr>
          <w:rFonts w:ascii="Times New Roman" w:eastAsia="Times New Roman" w:hAnsi="Times New Roman" w:cs="Times New Roman"/>
          <w:sz w:val="27"/>
          <w:szCs w:val="27"/>
        </w:rPr>
        <w:t>Афина Паллада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7"/>
          <w:szCs w:val="27"/>
        </w:rPr>
        <w:t>юридического лица.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7"/>
          <w:szCs w:val="27"/>
        </w:rPr>
        <w:t>пп</w:t>
      </w:r>
      <w:r>
        <w:rPr>
          <w:rFonts w:ascii="Times New Roman" w:eastAsia="Times New Roman" w:hAnsi="Times New Roman" w:cs="Times New Roman"/>
          <w:sz w:val="27"/>
          <w:szCs w:val="27"/>
        </w:rPr>
        <w:t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ст.174 НК РФ налогоплательщики </w:t>
      </w:r>
      <w:r>
        <w:rPr>
          <w:rFonts w:ascii="Times New Roman" w:eastAsia="Times New Roman" w:hAnsi="Times New Roman" w:cs="Times New Roman"/>
          <w:sz w:val="27"/>
          <w:szCs w:val="27"/>
        </w:rPr>
        <w:t>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именно директор организации является ответственным за своевременное представление декларации в налоговый орган.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15.5 Кодекса РФ об административных правонарушениях – нарушение установленных законодательством о налогах и сборах сроков предоставления налоговой декларации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налоговый орган по месту учета.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</w:t>
      </w:r>
      <w:r>
        <w:rPr>
          <w:rFonts w:ascii="Times New Roman" w:eastAsia="Times New Roman" w:hAnsi="Times New Roman" w:cs="Times New Roman"/>
          <w:sz w:val="27"/>
          <w:szCs w:val="27"/>
        </w:rPr>
        <w:t>по делу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имеется.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</w:t>
      </w:r>
      <w:r>
        <w:rPr>
          <w:rFonts w:ascii="Times New Roman" w:eastAsia="Times New Roman" w:hAnsi="Times New Roman" w:cs="Times New Roman"/>
          <w:sz w:val="27"/>
          <w:szCs w:val="27"/>
        </w:rPr>
        <w:t>Салиев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А.Р. привлекался к административной ответственности за аналогичное нарушение, по которому срок, предусмотренный ст. 4.6 КоАП РФ, не истек.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ст. 29.9-29.11 КоАП РФ,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Салиева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Алана </w:t>
      </w:r>
      <w:r>
        <w:rPr>
          <w:rFonts w:ascii="Times New Roman" w:eastAsia="Times New Roman" w:hAnsi="Times New Roman" w:cs="Times New Roman"/>
          <w:sz w:val="27"/>
          <w:szCs w:val="27"/>
        </w:rPr>
        <w:t>Рафаэлевича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(трехсот)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</w:t>
      </w:r>
      <w:r>
        <w:rPr>
          <w:rFonts w:ascii="Times New Roman" w:eastAsia="Times New Roman" w:hAnsi="Times New Roman" w:cs="Times New Roman"/>
          <w:sz w:val="27"/>
          <w:szCs w:val="27"/>
        </w:rPr>
        <w:t>8601073664, КПП 860101001, КБК 720 116 01153 010005 140, УИН 0412365400615025072415174.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6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</w:t>
      </w:r>
      <w:r>
        <w:rPr>
          <w:rFonts w:ascii="Times New Roman" w:eastAsia="Times New Roman" w:hAnsi="Times New Roman" w:cs="Times New Roman"/>
          <w:sz w:val="27"/>
          <w:szCs w:val="27"/>
        </w:rPr>
        <w:t>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ировой судья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06</w:t>
      </w:r>
      <w:r>
        <w:rPr>
          <w:rFonts w:ascii="Times New Roman" w:eastAsia="Times New Roman" w:hAnsi="Times New Roman" w:cs="Times New Roman"/>
          <w:sz w:val="20"/>
          <w:szCs w:val="20"/>
        </w:rPr>
        <w:t>_»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ноября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2507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